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C9" w:rsidRDefault="00E33FC9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sectPr w:rsidR="00E33FC9" w:rsidSect="00D2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17" w:bottom="1133" w:left="1417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75A" w:rsidRDefault="005A375A" w:rsidP="006B6404">
      <w:pPr>
        <w:spacing w:after="0" w:line="240" w:lineRule="auto"/>
      </w:pPr>
      <w:r>
        <w:separator/>
      </w:r>
    </w:p>
  </w:endnote>
  <w:endnote w:type="continuationSeparator" w:id="0">
    <w:p w:rsidR="005A375A" w:rsidRDefault="005A375A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06" w:rsidRDefault="00F97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F97706" w:rsidP="00F97706">
    <w:pPr>
      <w:pStyle w:val="Rodap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33E16865" wp14:editId="696EB58B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5010150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06" w:rsidRDefault="00F97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75A" w:rsidRDefault="005A375A" w:rsidP="006B6404">
      <w:pPr>
        <w:spacing w:after="0" w:line="240" w:lineRule="auto"/>
      </w:pPr>
      <w:r>
        <w:separator/>
      </w:r>
    </w:p>
  </w:footnote>
  <w:footnote w:type="continuationSeparator" w:id="0">
    <w:p w:rsidR="005A375A" w:rsidRDefault="005A375A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06" w:rsidRDefault="00F977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A375A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35pt;margin-top:-41.1pt;width:842.7pt;height:84pt;z-index:-251658752;mso-position-horizontal-relative:text;mso-position-vertical-relative:text;mso-width-relative:page;mso-height-relative:page">
          <v:imagedata r:id="rId1" o:title="FOLHA_TIMBRADA_cabeçalho_horizontal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06" w:rsidRDefault="00F97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B4AFF"/>
    <w:rsid w:val="003E70FE"/>
    <w:rsid w:val="00404193"/>
    <w:rsid w:val="004B11BC"/>
    <w:rsid w:val="005A375A"/>
    <w:rsid w:val="0065742C"/>
    <w:rsid w:val="006A3208"/>
    <w:rsid w:val="006B6404"/>
    <w:rsid w:val="00726A5A"/>
    <w:rsid w:val="00764081"/>
    <w:rsid w:val="00830BD0"/>
    <w:rsid w:val="008A4C69"/>
    <w:rsid w:val="00A60E7A"/>
    <w:rsid w:val="00AD2C54"/>
    <w:rsid w:val="00B92EF3"/>
    <w:rsid w:val="00C26016"/>
    <w:rsid w:val="00C409FD"/>
    <w:rsid w:val="00D21DB1"/>
    <w:rsid w:val="00D66FB7"/>
    <w:rsid w:val="00E33FC9"/>
    <w:rsid w:val="00E9604D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3780F1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00EA-3196-4A2F-9A88-71835B4F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Paola Yohana Bonne</cp:lastModifiedBy>
  <cp:revision>3</cp:revision>
  <cp:lastPrinted>2019-07-23T12:04:00Z</cp:lastPrinted>
  <dcterms:created xsi:type="dcterms:W3CDTF">2019-07-23T12:05:00Z</dcterms:created>
  <dcterms:modified xsi:type="dcterms:W3CDTF">2020-10-08T00:21:00Z</dcterms:modified>
</cp:coreProperties>
</file>